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891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29 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Магеррамова Канана Сабухи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9rplc-6"/>
          <w:rFonts w:ascii="Times New Roman" w:eastAsia="Times New Roman" w:hAnsi="Times New Roman" w:cs="Times New Roman"/>
        </w:rPr>
        <w:t>...</w:t>
      </w:r>
      <w:r>
        <w:rPr>
          <w:rStyle w:val="cat-PassportDatagrp-2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в </w:t>
      </w:r>
      <w:r>
        <w:rPr>
          <w:rStyle w:val="cat-OrganizationNamegrp-28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стропальщиком,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4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8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Магеррамов К.С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03.06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02.06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 рублей,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41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врученного </w:t>
      </w:r>
      <w:r>
        <w:rPr>
          <w:rFonts w:ascii="Times New Roman" w:eastAsia="Times New Roman" w:hAnsi="Times New Roman" w:cs="Times New Roman"/>
        </w:rPr>
        <w:t>Магеррамову К.С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19.03.2025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Магеррамов К.С</w:t>
      </w:r>
      <w:r>
        <w:rPr>
          <w:rFonts w:ascii="Times New Roman" w:eastAsia="Times New Roman" w:hAnsi="Times New Roman" w:cs="Times New Roman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>, просит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</w:rPr>
        <w:t>Магеррамов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К.С</w:t>
      </w:r>
      <w:r>
        <w:rPr>
          <w:rFonts w:ascii="Times New Roman" w:eastAsia="Times New Roman" w:hAnsi="Times New Roman" w:cs="Times New Roman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Магеррамов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К.С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2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Магеррамов К.С</w:t>
      </w:r>
      <w:r>
        <w:rPr>
          <w:rFonts w:ascii="Times New Roman" w:eastAsia="Times New Roman" w:hAnsi="Times New Roman" w:cs="Times New Roman"/>
        </w:rPr>
        <w:t xml:space="preserve">. в установленный срок не уплатил штраф, с его подписью о том, что с данным протоколом ознакомлен, </w:t>
      </w:r>
      <w:r>
        <w:rPr>
          <w:rFonts w:ascii="Times New Roman" w:eastAsia="Times New Roman" w:hAnsi="Times New Roman" w:cs="Times New Roman"/>
        </w:rPr>
        <w:t xml:space="preserve">согласен, </w:t>
      </w:r>
      <w:r>
        <w:rPr>
          <w:rFonts w:ascii="Times New Roman" w:eastAsia="Times New Roman" w:hAnsi="Times New Roman" w:cs="Times New Roman"/>
        </w:rPr>
        <w:t>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41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19.03.2025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Магеррамов К.С</w:t>
      </w:r>
      <w:r>
        <w:rPr>
          <w:rFonts w:ascii="Times New Roman" w:eastAsia="Times New Roman" w:hAnsi="Times New Roman" w:cs="Times New Roman"/>
        </w:rPr>
        <w:t>. был подвергнут административному наказанию за совершение административного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 ст. 12.3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38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3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8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38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Магеррамовым К.С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02.06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Магеррамова К.С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Магеррамова К.С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Учитывая установленные обстоятельства, данные о личности Магеррамова К.С., мировой судья назначает ему административное наказание в виде административного штрафа.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Магеррамова Канана Сабухи оглы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0412365400395008912520133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ExternalSystemDefinedgrp-38rplc-34">
    <w:name w:val="cat-ExternalSystemDefined grp-38 rplc-34"/>
    <w:basedOn w:val="DefaultParagraphFont"/>
  </w:style>
  <w:style w:type="character" w:customStyle="1" w:styleId="cat-ExternalSystemDefinedgrp-38rplc-37">
    <w:name w:val="cat-ExternalSystemDefined grp-38 rplc-37"/>
    <w:basedOn w:val="DefaultParagraphFont"/>
  </w:style>
  <w:style w:type="character" w:customStyle="1" w:styleId="cat-ExternalSystemDefinedgrp-38rplc-38">
    <w:name w:val="cat-ExternalSystemDefined grp-38 rplc-38"/>
    <w:basedOn w:val="DefaultParagraphFont"/>
  </w:style>
  <w:style w:type="character" w:customStyle="1" w:styleId="cat-ExternalSystemDefinedgrp-38rplc-39">
    <w:name w:val="cat-ExternalSystemDefined grp-38 rplc-39"/>
    <w:basedOn w:val="DefaultParagraphFont"/>
  </w:style>
  <w:style w:type="character" w:customStyle="1" w:styleId="cat-UserDefinedgrp-43rplc-52">
    <w:name w:val="cat-UserDefined grp-43 rplc-52"/>
    <w:basedOn w:val="DefaultParagraphFont"/>
  </w:style>
  <w:style w:type="character" w:customStyle="1" w:styleId="cat-UserDefinedgrp-44rplc-55">
    <w:name w:val="cat-UserDefined grp-4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